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Bad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be snorted and injected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process removes toxins from the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helps revive someone from a drug overdose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green, grows like a plant, and is illegal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illegal and people get arrested for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looks like a crystal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drug is synthesized from morphine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hardest thing a family deals with when it comes to drugs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drugs take from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way people take drugs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after many years of drug usage </w:t>
            </w:r>
          </w:p>
        </w:tc>
      </w:tr>
    </w:tbl>
    <w:p>
      <w:pPr>
        <w:pStyle w:val="WordBankSmall"/>
      </w:pPr>
      <w:r>
        <w:t xml:space="preserve">   Marijuana     </w:t>
      </w:r>
      <w:r>
        <w:t xml:space="preserve">   Meth     </w:t>
      </w:r>
      <w:r>
        <w:t xml:space="preserve">   Narcan     </w:t>
      </w:r>
      <w:r>
        <w:t xml:space="preserve">   needles     </w:t>
      </w:r>
      <w:r>
        <w:t xml:space="preserve">   death     </w:t>
      </w:r>
      <w:r>
        <w:t xml:space="preserve">   drugs     </w:t>
      </w:r>
      <w:r>
        <w:t xml:space="preserve">   family     </w:t>
      </w:r>
      <w:r>
        <w:t xml:space="preserve">   funerals     </w:t>
      </w:r>
      <w:r>
        <w:t xml:space="preserve">   cocaine    </w:t>
      </w:r>
      <w:r>
        <w:t xml:space="preserve">   heroin    </w:t>
      </w:r>
      <w:r>
        <w:t xml:space="preserve">   detox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Decisions</dc:title>
  <dcterms:created xsi:type="dcterms:W3CDTF">2021-10-11T01:52:30Z</dcterms:created>
  <dcterms:modified xsi:type="dcterms:W3CDTF">2021-10-11T01:52:30Z</dcterms:modified>
</cp:coreProperties>
</file>