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worry    </w:t>
      </w:r>
      <w:r>
        <w:t xml:space="preserve">   unkindness    </w:t>
      </w:r>
      <w:r>
        <w:t xml:space="preserve">   shame    </w:t>
      </w:r>
      <w:r>
        <w:t xml:space="preserve">   selfishness    </w:t>
      </w:r>
      <w:r>
        <w:t xml:space="preserve">   sadness    </w:t>
      </w:r>
      <w:r>
        <w:t xml:space="preserve">   pride    </w:t>
      </w:r>
      <w:r>
        <w:t xml:space="preserve">   pain    </w:t>
      </w:r>
      <w:r>
        <w:t xml:space="preserve">   impatience    </w:t>
      </w:r>
      <w:r>
        <w:t xml:space="preserve">   hopelessness    </w:t>
      </w:r>
      <w:r>
        <w:t xml:space="preserve">   hate    </w:t>
      </w:r>
      <w:r>
        <w:t xml:space="preserve">   guilt    </w:t>
      </w:r>
      <w:r>
        <w:t xml:space="preserve">   grief    </w:t>
      </w:r>
      <w:r>
        <w:t xml:space="preserve">   greed    </w:t>
      </w:r>
      <w:r>
        <w:t xml:space="preserve">   fear    </w:t>
      </w:r>
      <w:r>
        <w:t xml:space="preserve">   envy    </w:t>
      </w:r>
      <w:r>
        <w:t xml:space="preserve">   cruelty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Feelings</dc:title>
  <dcterms:created xsi:type="dcterms:W3CDTF">2021-10-12T13:56:58Z</dcterms:created>
  <dcterms:modified xsi:type="dcterms:W3CDTF">2021-10-12T13:56:58Z</dcterms:modified>
</cp:coreProperties>
</file>