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 Girls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King Saul    </w:t>
      </w:r>
      <w:r>
        <w:t xml:space="preserve">   King David    </w:t>
      </w:r>
      <w:r>
        <w:t xml:space="preserve">   Forgiven    </w:t>
      </w:r>
      <w:r>
        <w:t xml:space="preserve">   Mrs. Potiphar    </w:t>
      </w:r>
      <w:r>
        <w:t xml:space="preserve">   Appple    </w:t>
      </w:r>
      <w:r>
        <w:t xml:space="preserve">   Adam    </w:t>
      </w:r>
      <w:r>
        <w:t xml:space="preserve">   Samson    </w:t>
      </w:r>
      <w:r>
        <w:t xml:space="preserve">   Sapphira    </w:t>
      </w:r>
      <w:r>
        <w:t xml:space="preserve">   sinful    </w:t>
      </w:r>
      <w:r>
        <w:t xml:space="preserve">   Jezebel    </w:t>
      </w:r>
      <w:r>
        <w:t xml:space="preserve">   Rahab    </w:t>
      </w:r>
      <w:r>
        <w:t xml:space="preserve">   Delilah    </w:t>
      </w:r>
      <w:r>
        <w:t xml:space="preserve">   Michal    </w:t>
      </w:r>
      <w:r>
        <w:t xml:space="preserve">   Well    </w:t>
      </w:r>
      <w:r>
        <w:t xml:space="preserve">   Eve    </w:t>
      </w:r>
      <w:r>
        <w:t xml:space="preserve">   ALABASTER    </w:t>
      </w:r>
      <w:r>
        <w:t xml:space="preserve">   Lots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Girls of The Bible</dc:title>
  <dcterms:created xsi:type="dcterms:W3CDTF">2021-10-11T01:52:28Z</dcterms:created>
  <dcterms:modified xsi:type="dcterms:W3CDTF">2021-10-11T01:52:28Z</dcterms:modified>
</cp:coreProperties>
</file>