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Guys in Alien VS Bad Guys  </w:t>
      </w:r>
    </w:p>
    <w:p>
      <w:pPr>
        <w:pStyle w:val="Questions"/>
      </w:pPr>
      <w:r>
        <w:t xml:space="preserve">1. IELAN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BDA UYGS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ROARN ABYBLE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RM WOLF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MR ASEKN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EINLA TTBUS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 HKSRA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EEPCAS DOP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RM AHAIRPN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GUAINE GPI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Guys in Alien VS Bad Guys  </dc:title>
  <dcterms:created xsi:type="dcterms:W3CDTF">2021-10-12T13:57:02Z</dcterms:created>
  <dcterms:modified xsi:type="dcterms:W3CDTF">2021-10-12T13:57:02Z</dcterms:modified>
</cp:coreProperties>
</file>