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New Testament    </w:t>
      </w:r>
      <w:r>
        <w:t xml:space="preserve">   birthday    </w:t>
      </w:r>
      <w:r>
        <w:t xml:space="preserve">   prophet    </w:t>
      </w:r>
      <w:r>
        <w:t xml:space="preserve">   Philip    </w:t>
      </w:r>
      <w:r>
        <w:t xml:space="preserve">   crown    </w:t>
      </w:r>
      <w:r>
        <w:t xml:space="preserve">   party    </w:t>
      </w:r>
      <w:r>
        <w:t xml:space="preserve">   Matthew    </w:t>
      </w:r>
      <w:r>
        <w:t xml:space="preserve">   buried    </w:t>
      </w:r>
      <w:r>
        <w:t xml:space="preserve">   Jesus    </w:t>
      </w:r>
      <w:r>
        <w:t xml:space="preserve">   disciples    </w:t>
      </w:r>
      <w:r>
        <w:t xml:space="preserve">   oath    </w:t>
      </w:r>
      <w:r>
        <w:t xml:space="preserve">   beheaded    </w:t>
      </w:r>
      <w:r>
        <w:t xml:space="preserve">   platter    </w:t>
      </w:r>
      <w:r>
        <w:t xml:space="preserve">   head    </w:t>
      </w:r>
      <w:r>
        <w:t xml:space="preserve">   mother    </w:t>
      </w:r>
      <w:r>
        <w:t xml:space="preserve">   promise    </w:t>
      </w:r>
      <w:r>
        <w:t xml:space="preserve">   daughter    </w:t>
      </w:r>
      <w:r>
        <w:t xml:space="preserve">   wife    </w:t>
      </w:r>
      <w:r>
        <w:t xml:space="preserve">   brother    </w:t>
      </w:r>
      <w:r>
        <w:t xml:space="preserve">   Herodias    </w:t>
      </w:r>
      <w:r>
        <w:t xml:space="preserve">   prison    </w:t>
      </w:r>
      <w:r>
        <w:t xml:space="preserve">   Herod    </w:t>
      </w:r>
      <w:r>
        <w:t xml:space="preserve">   king    </w:t>
      </w:r>
      <w:r>
        <w:t xml:space="preserve">   John the Baptist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King</dc:title>
  <dcterms:created xsi:type="dcterms:W3CDTF">2021-10-12T13:56:56Z</dcterms:created>
  <dcterms:modified xsi:type="dcterms:W3CDTF">2021-10-12T13:56:56Z</dcterms:modified>
</cp:coreProperties>
</file>