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Kitty For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results    </w:t>
      </w:r>
      <w:r>
        <w:t xml:space="preserve">   ballot    </w:t>
      </w:r>
      <w:r>
        <w:t xml:space="preserve">   frenchfries    </w:t>
      </w:r>
      <w:r>
        <w:t xml:space="preserve">   candidate    </w:t>
      </w:r>
      <w:r>
        <w:t xml:space="preserve">   voters    </w:t>
      </w:r>
      <w:r>
        <w:t xml:space="preserve">   money    </w:t>
      </w:r>
      <w:r>
        <w:t xml:space="preserve">   campaign    </w:t>
      </w:r>
      <w:r>
        <w:t xml:space="preserve">   united states    </w:t>
      </w:r>
      <w:r>
        <w:t xml:space="preserve">   kitty    </w:t>
      </w:r>
      <w:r>
        <w:t xml:space="preserve">   meow    </w:t>
      </w:r>
      <w:r>
        <w:t xml:space="preserve">   delegates    </w:t>
      </w:r>
      <w:r>
        <w:t xml:space="preserve">   complicated    </w:t>
      </w:r>
      <w:r>
        <w:t xml:space="preserve">   responsibility    </w:t>
      </w:r>
      <w:r>
        <w:t xml:space="preserve">   election    </w:t>
      </w:r>
      <w:r>
        <w:t xml:space="preserve">   president    </w:t>
      </w:r>
      <w:r>
        <w:t xml:space="preserve">   sniff    </w:t>
      </w:r>
      <w:r>
        <w:t xml:space="preserve">   grunt    </w:t>
      </w:r>
      <w:r>
        <w:t xml:space="preserve">   snort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Kitty For President</dc:title>
  <dcterms:created xsi:type="dcterms:W3CDTF">2021-10-11T01:52:12Z</dcterms:created>
  <dcterms:modified xsi:type="dcterms:W3CDTF">2021-10-11T01:52:12Z</dcterms:modified>
</cp:coreProperties>
</file>