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Bad Kitty Takes the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rule    </w:t>
      </w:r>
      <w:r>
        <w:t xml:space="preserve">   fourth    </w:t>
      </w:r>
      <w:r>
        <w:t xml:space="preserve">   kitty    </w:t>
      </w:r>
      <w:r>
        <w:t xml:space="preserve">   pass    </w:t>
      </w:r>
      <w:r>
        <w:t xml:space="preserve">   will    </w:t>
      </w:r>
      <w:r>
        <w:t xml:space="preserve">   can    </w:t>
      </w:r>
      <w:r>
        <w:t xml:space="preserve">   buy    </w:t>
      </w:r>
      <w:r>
        <w:t xml:space="preserve">   far    </w:t>
      </w:r>
      <w:r>
        <w:t xml:space="preserve">   clip    </w:t>
      </w:r>
      <w:r>
        <w:t xml:space="preserve">   are    </w:t>
      </w:r>
      <w:r>
        <w:t xml:space="preserve">   intelligence    </w:t>
      </w:r>
      <w:r>
        <w:t xml:space="preserve">   standardized    </w:t>
      </w:r>
      <w:r>
        <w:t xml:space="preserve">   experiments    </w:t>
      </w:r>
      <w:r>
        <w:t xml:space="preserve">   question    </w:t>
      </w:r>
      <w:r>
        <w:t xml:space="preserve">   informative    </w:t>
      </w:r>
      <w:r>
        <w:t xml:space="preserve">   attention    </w:t>
      </w:r>
      <w:r>
        <w:t xml:space="preserve">   everyone    </w:t>
      </w:r>
      <w:r>
        <w:t xml:space="preserve">   everything    </w:t>
      </w:r>
      <w:r>
        <w:t xml:space="preserve">   embarrassments    </w:t>
      </w:r>
      <w:r>
        <w:t xml:space="preserve">   management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 Kitty Takes the Test</dc:title>
  <dcterms:created xsi:type="dcterms:W3CDTF">2021-10-11T01:52:58Z</dcterms:created>
  <dcterms:modified xsi:type="dcterms:W3CDTF">2021-10-11T01:52:58Z</dcterms:modified>
</cp:coreProperties>
</file>