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 Kitty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Register    </w:t>
      </w:r>
      <w:r>
        <w:t xml:space="preserve">   Ballot    </w:t>
      </w:r>
      <w:r>
        <w:t xml:space="preserve">   Moderator    </w:t>
      </w:r>
      <w:r>
        <w:t xml:space="preserve">   Debate    </w:t>
      </w:r>
      <w:r>
        <w:t xml:space="preserve">   Citizen    </w:t>
      </w:r>
      <w:r>
        <w:t xml:space="preserve">   Nominee    </w:t>
      </w:r>
      <w:r>
        <w:t xml:space="preserve">   Convention    </w:t>
      </w:r>
      <w:r>
        <w:t xml:space="preserve">   Election    </w:t>
      </w:r>
      <w:r>
        <w:t xml:space="preserve">   Office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for President</dc:title>
  <dcterms:created xsi:type="dcterms:W3CDTF">2021-10-11T01:52:53Z</dcterms:created>
  <dcterms:modified xsi:type="dcterms:W3CDTF">2021-10-11T01:52:53Z</dcterms:modified>
</cp:coreProperties>
</file>