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Kitty gets a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unhappy    </w:t>
      </w:r>
      <w:r>
        <w:t xml:space="preserve">   explosion    </w:t>
      </w:r>
      <w:r>
        <w:t xml:space="preserve">   firm    </w:t>
      </w:r>
      <w:r>
        <w:t xml:space="preserve">   uncalm    </w:t>
      </w:r>
      <w:r>
        <w:t xml:space="preserve">   hard    </w:t>
      </w:r>
      <w:r>
        <w:t xml:space="preserve">   candy    </w:t>
      </w:r>
      <w:r>
        <w:t xml:space="preserve">   Nick    </w:t>
      </w:r>
      <w:r>
        <w:t xml:space="preserve">   messy    </w:t>
      </w:r>
      <w:r>
        <w:t xml:space="preserve">   kitty    </w:t>
      </w:r>
      <w:r>
        <w:t xml:space="preserve">   hide    </w:t>
      </w:r>
      <w:r>
        <w:t xml:space="preserve">   run    </w:t>
      </w:r>
      <w:r>
        <w:t xml:space="preserve">   lookout    </w:t>
      </w:r>
      <w:r>
        <w:t xml:space="preserve">   fight    </w:t>
      </w:r>
      <w:r>
        <w:t xml:space="preserve">   puppy    </w:t>
      </w:r>
      <w:r>
        <w:t xml:space="preserve">   bath    </w:t>
      </w:r>
      <w:r>
        <w:t xml:space="preserve">   tasty    </w:t>
      </w:r>
      <w:r>
        <w:t xml:space="preserve">   fish    </w:t>
      </w:r>
      <w:r>
        <w:t xml:space="preserve">   lucky    </w:t>
      </w:r>
      <w:r>
        <w:t xml:space="preserve">   water    </w:t>
      </w:r>
      <w:r>
        <w:t xml:space="preserve">   grumpy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gets a bath</dc:title>
  <dcterms:created xsi:type="dcterms:W3CDTF">2021-10-11T01:52:30Z</dcterms:created>
  <dcterms:modified xsi:type="dcterms:W3CDTF">2021-10-11T01:52:30Z</dcterms:modified>
</cp:coreProperties>
</file>