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Bad Kitty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learning    </w:t>
      </w:r>
      <w:r>
        <w:t xml:space="preserve">   education    </w:t>
      </w:r>
      <w:r>
        <w:t xml:space="preserve">   administer    </w:t>
      </w:r>
      <w:r>
        <w:t xml:space="preserve">   license    </w:t>
      </w:r>
      <w:r>
        <w:t xml:space="preserve">   testpro    </w:t>
      </w:r>
      <w:r>
        <w:t xml:space="preserve">   mittens    </w:t>
      </w:r>
      <w:r>
        <w:t xml:space="preserve">   test    </w:t>
      </w:r>
      <w:r>
        <w:t xml:space="preserve">   behavior    </w:t>
      </w:r>
      <w:r>
        <w:t xml:space="preserve">   revoked    </w:t>
      </w:r>
      <w:r>
        <w:t xml:space="preserve">   embarrassments    </w:t>
      </w:r>
      <w:r>
        <w:t xml:space="preserve">   management    </w:t>
      </w:r>
      <w:r>
        <w:t xml:space="preserve">   society    </w:t>
      </w:r>
      <w:r>
        <w:t xml:space="preserve">   certified    </w:t>
      </w:r>
      <w:r>
        <w:t xml:space="preserve">   home    </w:t>
      </w:r>
      <w:r>
        <w:t xml:space="preserve">   friends    </w:t>
      </w:r>
      <w:r>
        <w:t xml:space="preserve">   higher    </w:t>
      </w:r>
      <w:r>
        <w:t xml:space="preserve">   hide    </w:t>
      </w:r>
      <w:r>
        <w:t xml:space="preserve">   climbing    </w:t>
      </w:r>
      <w:r>
        <w:t xml:space="preserve">   flutter    </w:t>
      </w:r>
      <w:r>
        <w:t xml:space="preserve">   kitty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 Kitty word search</dc:title>
  <dcterms:created xsi:type="dcterms:W3CDTF">2021-10-11T01:52:45Z</dcterms:created>
  <dcterms:modified xsi:type="dcterms:W3CDTF">2021-10-11T01:52:45Z</dcterms:modified>
</cp:coreProperties>
</file>