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Strange    </w:t>
      </w:r>
      <w:r>
        <w:t xml:space="preserve">   Party    </w:t>
      </w:r>
      <w:r>
        <w:t xml:space="preserve">   Politics    </w:t>
      </w:r>
      <w:r>
        <w:t xml:space="preserve">   Funds    </w:t>
      </w:r>
      <w:r>
        <w:t xml:space="preserve">   Candidate    </w:t>
      </w:r>
      <w:r>
        <w:t xml:space="preserve">   Ballot    </w:t>
      </w:r>
      <w:r>
        <w:t xml:space="preserve">   Democracy    </w:t>
      </w:r>
      <w:r>
        <w:t xml:space="preserve">   Absentee    </w:t>
      </w:r>
      <w:r>
        <w:t xml:space="preserve">   Vote    </w:t>
      </w:r>
      <w:r>
        <w:t xml:space="preserve">   Moderator    </w:t>
      </w:r>
      <w:r>
        <w:t xml:space="preserve">   Debate    </w:t>
      </w:r>
      <w:r>
        <w:t xml:space="preserve">   Pac    </w:t>
      </w:r>
      <w:r>
        <w:t xml:space="preserve">   Kitty    </w:t>
      </w:r>
      <w:r>
        <w:t xml:space="preserve">   Nominee    </w:t>
      </w:r>
      <w:r>
        <w:t xml:space="preserve">   Delegates    </w:t>
      </w:r>
      <w:r>
        <w:t xml:space="preserve">   Convention    </w:t>
      </w:r>
      <w:r>
        <w:t xml:space="preserve">   Election    </w:t>
      </w:r>
      <w:r>
        <w:t xml:space="preserve">   Primaries    </w:t>
      </w:r>
      <w:r>
        <w:t xml:space="preserve">   Office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Kity</dc:title>
  <dcterms:created xsi:type="dcterms:W3CDTF">2021-10-11T01:52:18Z</dcterms:created>
  <dcterms:modified xsi:type="dcterms:W3CDTF">2021-10-11T01:52:18Z</dcterms:modified>
</cp:coreProperties>
</file>