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Bad News Beers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see, no pee, no spit, no poop; avoid these in older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Breast and endometrial cancer risk potential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increase risk of motor vehicle accidents in older adults; ex. phenobarbital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 this med as first line therapy in afib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rate of physical dependence, delirium, fall, fractures.. sleep hygiene may be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Minimal effect on weight gain but increases risk of thrombotic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risk for extrapyramidal effects; tardive dyskinesia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Potential for pulmonary toxicity, hepatoxicity, and peripheral neuropathy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use as an antihypertensive with high risk of orthostatic hypotension; often used for BPH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 this pain med in older adults with CKD; high delirium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cause delirium and falls, but is in CIWA powerplan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CNS effects, orthostatic hypotension, bradycardia are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Contraindicated for men with prostate cancer; cardiac problem potential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 News Beers</dc:title>
  <dcterms:created xsi:type="dcterms:W3CDTF">2021-10-11T01:52:16Z</dcterms:created>
  <dcterms:modified xsi:type="dcterms:W3CDTF">2021-10-11T01:52:16Z</dcterms:modified>
</cp:coreProperties>
</file>