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Bad Omens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Bakekujira    </w:t>
      </w:r>
      <w:r>
        <w:t xml:space="preserve">   Blackcat    </w:t>
      </w:r>
      <w:r>
        <w:t xml:space="preserve">   Broken mirror    </w:t>
      </w:r>
      <w:r>
        <w:t xml:space="preserve">   Cerberus    </w:t>
      </w:r>
      <w:r>
        <w:t xml:space="preserve">   Chupacabra    </w:t>
      </w:r>
      <w:r>
        <w:t xml:space="preserve">   Cracks    </w:t>
      </w:r>
      <w:r>
        <w:t xml:space="preserve">   Crow    </w:t>
      </w:r>
      <w:r>
        <w:t xml:space="preserve">   Curse    </w:t>
      </w:r>
      <w:r>
        <w:t xml:space="preserve">   Full moon    </w:t>
      </w:r>
      <w:r>
        <w:t xml:space="preserve">   Grim    </w:t>
      </w:r>
      <w:r>
        <w:t xml:space="preserve">   Harpies    </w:t>
      </w:r>
      <w:r>
        <w:t xml:space="preserve">   hellhound    </w:t>
      </w:r>
      <w:r>
        <w:t xml:space="preserve">   Hex    </w:t>
      </w:r>
      <w:r>
        <w:t xml:space="preserve">   Jinx    </w:t>
      </w:r>
      <w:r>
        <w:t xml:space="preserve">   Ladder    </w:t>
      </w:r>
      <w:r>
        <w:t xml:space="preserve">   Ouijaboard    </w:t>
      </w:r>
      <w:r>
        <w:t xml:space="preserve">   Salt    </w:t>
      </w:r>
      <w:r>
        <w:t xml:space="preserve">   Thesteral    </w:t>
      </w:r>
      <w:r>
        <w:t xml:space="preserve">   Thirteen    </w:t>
      </w:r>
      <w:r>
        <w:t xml:space="preserve">   Umbrella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Bad Omens</dc:title>
  <dcterms:created xsi:type="dcterms:W3CDTF">2021-10-12T13:57:00Z</dcterms:created>
  <dcterms:modified xsi:type="dcterms:W3CDTF">2021-10-12T13:57:00Z</dcterms:modified>
</cp:coreProperties>
</file>