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dishonored    </w:t>
      </w:r>
      <w:r>
        <w:t xml:space="preserve">   forgive    </w:t>
      </w:r>
      <w:r>
        <w:t xml:space="preserve">   jesus    </w:t>
      </w:r>
      <w:r>
        <w:t xml:space="preserve">   shame    </w:t>
      </w:r>
      <w:r>
        <w:t xml:space="preserve">   grace    </w:t>
      </w:r>
      <w:r>
        <w:t xml:space="preserve">   trouble    </w:t>
      </w:r>
      <w:r>
        <w:t xml:space="preserve">   sinful    </w:t>
      </w:r>
      <w:r>
        <w:t xml:space="preserve">   disrespectful    </w:t>
      </w:r>
      <w:r>
        <w:t xml:space="preserve">   lips    </w:t>
      </w:r>
      <w:r>
        <w:t xml:space="preserve">   gracious    </w:t>
      </w:r>
      <w:r>
        <w:t xml:space="preserve">   worse    </w:t>
      </w:r>
      <w:r>
        <w:t xml:space="preserve">   bad day    </w:t>
      </w:r>
      <w:r>
        <w:t xml:space="preserve">   tongue    </w:t>
      </w:r>
      <w:r>
        <w:t xml:space="preserve">   words    </w:t>
      </w:r>
      <w:r>
        <w:t xml:space="preserve">   bad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 Words</dc:title>
  <dcterms:created xsi:type="dcterms:W3CDTF">2021-10-12T13:58:27Z</dcterms:created>
  <dcterms:modified xsi:type="dcterms:W3CDTF">2021-10-12T13:58:27Z</dcterms:modified>
</cp:coreProperties>
</file>