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Badd Work Ethics</w:t>
      </w:r>
    </w:p>
    <w:p>
      <w:pPr>
        <w:pStyle w:val="Questions"/>
      </w:pPr>
      <w:r>
        <w:t xml:space="preserve">1. IRIANCPTTRONOAS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DBA TIATUDET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AERINELUBL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LTAE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ISOSTDEHN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RUED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IOILPMTE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SHLSEFI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AZYL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USERNU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LSOBELRIUE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ATDUMOVTENI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procrastination    </w:t>
      </w:r>
      <w:r>
        <w:t xml:space="preserve">   bad attitude    </w:t>
      </w:r>
      <w:r>
        <w:t xml:space="preserve">   unreliable    </w:t>
      </w:r>
      <w:r>
        <w:t xml:space="preserve">   late    </w:t>
      </w:r>
      <w:r>
        <w:t xml:space="preserve">   dishonest    </w:t>
      </w:r>
      <w:r>
        <w:t xml:space="preserve">   rude    </w:t>
      </w:r>
      <w:r>
        <w:t xml:space="preserve">   impolite    </w:t>
      </w:r>
      <w:r>
        <w:t xml:space="preserve">   selfish    </w:t>
      </w:r>
      <w:r>
        <w:t xml:space="preserve">   lazy    </w:t>
      </w:r>
      <w:r>
        <w:t xml:space="preserve">   unsure    </w:t>
      </w:r>
      <w:r>
        <w:t xml:space="preserve">   rebellious    </w:t>
      </w:r>
      <w:r>
        <w:t xml:space="preserve">   unmotivated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Badd Work Ethics</dc:title>
  <dcterms:created xsi:type="dcterms:W3CDTF">2021-10-11T01:52:47Z</dcterms:created>
  <dcterms:modified xsi:type="dcterms:W3CDTF">2021-10-11T01:52:47Z</dcterms:modified>
</cp:coreProperties>
</file>