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Baddie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 of heat present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Moisture condensed from the atmosphere that visibly falls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envelope of gases surrounding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disturbance of the atmosphere with  strong winds, rain,thunder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conditions prevailing in an area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 or estimate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or quality of being humid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advancing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curving of a path of a moving object due to Earths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of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rain, ,sleet or hail?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cold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 vortex of violent winds that is a funnel shaped cloud</w:t>
            </w:r>
          </w:p>
        </w:tc>
      </w:tr>
    </w:tbl>
    <w:p>
      <w:pPr>
        <w:pStyle w:val="WordBankMedium"/>
      </w:pPr>
      <w:r>
        <w:t xml:space="preserve">   Coriolis Effect    </w:t>
      </w:r>
      <w:r>
        <w:t xml:space="preserve">   precipitation    </w:t>
      </w:r>
      <w:r>
        <w:t xml:space="preserve">   atmosphere    </w:t>
      </w:r>
      <w:r>
        <w:t xml:space="preserve">   weather    </w:t>
      </w:r>
      <w:r>
        <w:t xml:space="preserve">   rain    </w:t>
      </w:r>
      <w:r>
        <w:t xml:space="preserve">   temperature    </w:t>
      </w:r>
      <w:r>
        <w:t xml:space="preserve">   storm    </w:t>
      </w:r>
      <w:r>
        <w:t xml:space="preserve">   tornado    </w:t>
      </w:r>
      <w:r>
        <w:t xml:space="preserve">   forecast    </w:t>
      </w:r>
      <w:r>
        <w:t xml:space="preserve">   cold front    </w:t>
      </w:r>
      <w:r>
        <w:t xml:space="preserve">   warm front    </w:t>
      </w:r>
      <w:r>
        <w:t xml:space="preserve">   humidity    </w:t>
      </w:r>
      <w:r>
        <w:t xml:space="preserve">   summer    </w:t>
      </w:r>
      <w:r>
        <w:t xml:space="preserve">   winter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Baddie Weather</dc:title>
  <dcterms:created xsi:type="dcterms:W3CDTF">2021-10-12T13:57:25Z</dcterms:created>
  <dcterms:modified xsi:type="dcterms:W3CDTF">2021-10-12T13:57:25Z</dcterms:modified>
</cp:coreProperties>
</file>