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Baden Powell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bagdes    </w:t>
      </w:r>
      <w:r>
        <w:t xml:space="preserve">   brave    </w:t>
      </w:r>
      <w:r>
        <w:t xml:space="preserve">   clean    </w:t>
      </w:r>
      <w:r>
        <w:t xml:space="preserve">   cheerful    </w:t>
      </w:r>
      <w:r>
        <w:t xml:space="preserve">   kind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  <w:r>
        <w:t xml:space="preserve">   betty    </w:t>
      </w:r>
      <w:r>
        <w:t xml:space="preserve">   heather    </w:t>
      </w:r>
      <w:r>
        <w:t xml:space="preserve">   arthur    </w:t>
      </w:r>
      <w:r>
        <w:t xml:space="preserve">   chief scout    </w:t>
      </w:r>
      <w:r>
        <w:t xml:space="preserve">   international scout center    </w:t>
      </w:r>
      <w:r>
        <w:t xml:space="preserve">   olave st clair soames    </w:t>
      </w:r>
      <w:r>
        <w:t xml:space="preserve">   scout    </w:t>
      </w:r>
      <w:r>
        <w:t xml:space="preserve">   brownsea    </w:t>
      </w:r>
      <w:r>
        <w:t xml:space="preserve">   british army    </w:t>
      </w:r>
      <w:r>
        <w:t xml:space="preserve">   robert baden powell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Baden Powell</dc:title>
  <dcterms:created xsi:type="dcterms:W3CDTF">2021-10-11T01:53:03Z</dcterms:created>
  <dcterms:modified xsi:type="dcterms:W3CDTF">2021-10-11T01:53:03Z</dcterms:modified>
</cp:coreProperties>
</file>