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Badger Claws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Badger Claws find when he dug?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Badger Claws make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Badger Claws wanted to be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Badger Claws blanket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task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Little Silver 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wisest person in Matilha?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Badger Claws make friends in the forest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is three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Golden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Badger Claws hunt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Badger Claws snuck into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Badger Claws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do the Indians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Badger Claws use in task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Old Silver 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Badger Claws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Badger Claws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Badger Claws lived in _____ Valley. </w:t>
            </w:r>
          </w:p>
        </w:tc>
      </w:tr>
    </w:tbl>
    <w:p>
      <w:pPr>
        <w:pStyle w:val="WordBankMedium"/>
      </w:pPr>
      <w:r>
        <w:t xml:space="preserve">   Chumash    </w:t>
      </w:r>
      <w:r>
        <w:t xml:space="preserve">   Aged one    </w:t>
      </w:r>
      <w:r>
        <w:t xml:space="preserve">   Big game    </w:t>
      </w:r>
      <w:r>
        <w:t xml:space="preserve">   Abalone shell    </w:t>
      </w:r>
      <w:r>
        <w:t xml:space="preserve">   Grizzly Bear    </w:t>
      </w:r>
      <w:r>
        <w:t xml:space="preserve">   Raccoon    </w:t>
      </w:r>
      <w:r>
        <w:t xml:space="preserve">   Three moons    </w:t>
      </w:r>
      <w:r>
        <w:t xml:space="preserve">   Eagle    </w:t>
      </w:r>
      <w:r>
        <w:t xml:space="preserve">   Badger Claws    </w:t>
      </w:r>
      <w:r>
        <w:t xml:space="preserve">   Shaman    </w:t>
      </w:r>
      <w:r>
        <w:t xml:space="preserve">   Matilha    </w:t>
      </w:r>
      <w:r>
        <w:t xml:space="preserve">   Little Matilha    </w:t>
      </w:r>
      <w:r>
        <w:t xml:space="preserve">   Rabbit    </w:t>
      </w:r>
      <w:r>
        <w:t xml:space="preserve">   Bow and arrow    </w:t>
      </w:r>
      <w:r>
        <w:t xml:space="preserve">   Deer    </w:t>
      </w:r>
      <w:r>
        <w:t xml:space="preserve">   Brave    </w:t>
      </w:r>
      <w:r>
        <w:t xml:space="preserve">   Sweat house    </w:t>
      </w:r>
      <w:r>
        <w:t xml:space="preserve">   Muddy Water    </w:t>
      </w:r>
      <w:r>
        <w:t xml:space="preserve">   Ojai    </w:t>
      </w:r>
      <w:r>
        <w:t xml:space="preserve">   Acorn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Badger Claws Project</dc:title>
  <dcterms:created xsi:type="dcterms:W3CDTF">2021-10-11T01:52:56Z</dcterms:created>
  <dcterms:modified xsi:type="dcterms:W3CDTF">2021-10-11T01:52:56Z</dcterms:modified>
</cp:coreProperties>
</file>