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Badger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mice wanted to go on an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magpie gave the mice a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dolphins gave the two little mice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Pudge, Rascal and Chloe are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author's first name is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Away they flew on a gust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_______________ was stuck in the mountain goat's hoof.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Mr. and Mrs. Mouse bulit a 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bird that collects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mice were afraid of the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tortoise gave the mice a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book was published by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playful ocean mammal.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Mr. and Mrs. Mouse were drinking ______.</w:t>
            </w:r>
          </w:p>
        </w:tc>
      </w:tr>
    </w:tbl>
    <w:p>
      <w:pPr>
        <w:pStyle w:val="WordBankMedium"/>
      </w:pPr>
      <w:r>
        <w:t xml:space="preserve">   Magpie    </w:t>
      </w:r>
      <w:r>
        <w:t xml:space="preserve">   Parachute    </w:t>
      </w:r>
      <w:r>
        <w:t xml:space="preserve">   Dolphin    </w:t>
      </w:r>
      <w:r>
        <w:t xml:space="preserve">   Flower    </w:t>
      </w:r>
      <w:r>
        <w:t xml:space="preserve">   Mountain goat    </w:t>
      </w:r>
      <w:r>
        <w:t xml:space="preserve">   Ring    </w:t>
      </w:r>
      <w:r>
        <w:t xml:space="preserve">   Badgers    </w:t>
      </w:r>
      <w:r>
        <w:t xml:space="preserve">   Tea    </w:t>
      </w:r>
      <w:r>
        <w:t xml:space="preserve">   Adventure    </w:t>
      </w:r>
      <w:r>
        <w:t xml:space="preserve">   Stone    </w:t>
      </w:r>
      <w:r>
        <w:t xml:space="preserve">   Shell    </w:t>
      </w:r>
      <w:r>
        <w:t xml:space="preserve">   Meghan    </w:t>
      </w:r>
      <w:r>
        <w:t xml:space="preserve">   Tellwell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Badger Tales</dc:title>
  <dcterms:created xsi:type="dcterms:W3CDTF">2021-10-12T13:57:58Z</dcterms:created>
  <dcterms:modified xsi:type="dcterms:W3CDTF">2021-10-12T13:57:58Z</dcterms:modified>
</cp:coreProperties>
</file>