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Badminton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name for the object that the layers must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in the center of the court to which a singles player      tries to return after each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Badminton’s  primary attacking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shot hit softly and with finesse to fall rapidly and close to the net on the     opposition’s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 third of the court, in the area of the back boundary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into which the serve must be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between the back boundary line and the back service line or doubles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Stroke used to put the shuttlecock into play at the start of a 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Extension of the court by 1 1/2 feet on both sides for doubles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boundary line at each end of the court, parallel to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play, as defined by the outer boundary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games to determine a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fast and low shot that makes a horizontal flight over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6 ½ feet from the net which a serve must reach to be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singles, the back boundary line.  In doubles a line 2 ½  feet    inside the back boundary line.  The serve may not go past this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perpendicular to the net that separates the left and right service  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third of the court, halfway between the net and the back    boundary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by the player to hit the shuttlecock.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 third of the court, between the net and the short serve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violation of the playing rules, either in serving, receiving or during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Exchange of shots while the shuttle is in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</dc:title>
  <dcterms:created xsi:type="dcterms:W3CDTF">2022-08-17T21:00:06Z</dcterms:created>
  <dcterms:modified xsi:type="dcterms:W3CDTF">2022-08-17T21:00:06Z</dcterms:modified>
</cp:coreProperties>
</file>