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Badminton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server steps on any of the lines while serving. The result is loss of serve, and a point for the other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outermost sideline, used at all times in doubles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line perpendicular to the net, dividing the court and separating the the service squares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outermost endline used t all times in singles, and after the serve in doubles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inner sideline, used at all times in singles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position on the court that a player returns to after every shot, making it easier to cover the entire court.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hit where the birdie is barely hit over the 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high deep and deep shot aimed at clearing the entire court and landing near the baseline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shot hit hard and parallel to the floor, getting the birdie to the other side on a direct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hit underhand with contact below the waist. How the game begins after  point is scored.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illegal procedure that results in a point for the opponent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shot that is hit hard and aimed downward, making it difficult to return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Badminton</dc:title>
  <dcterms:created xsi:type="dcterms:W3CDTF">2021-10-11T01:53:18Z</dcterms:created>
  <dcterms:modified xsi:type="dcterms:W3CDTF">2021-10-11T01:53:18Z</dcterms:modified>
</cp:coreProperties>
</file>