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Badminton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Clear    </w:t>
      </w:r>
      <w:r>
        <w:t xml:space="preserve">   Alley    </w:t>
      </w:r>
      <w:r>
        <w:t xml:space="preserve">   Baseline    </w:t>
      </w:r>
      <w:r>
        <w:t xml:space="preserve">   Service Court    </w:t>
      </w:r>
      <w:r>
        <w:t xml:space="preserve">   Fault    </w:t>
      </w:r>
      <w:r>
        <w:t xml:space="preserve">   Backhand    </w:t>
      </w:r>
      <w:r>
        <w:t xml:space="preserve">   Forehand    </w:t>
      </w:r>
      <w:r>
        <w:t xml:space="preserve">   Drop Shot    </w:t>
      </w:r>
      <w:r>
        <w:t xml:space="preserve">   Serve    </w:t>
      </w:r>
      <w:r>
        <w:t xml:space="preserve">   Match    </w:t>
      </w:r>
      <w:r>
        <w:t xml:space="preserve">   Point    </w:t>
      </w:r>
      <w:r>
        <w:t xml:space="preserve">   Smash    </w:t>
      </w:r>
      <w:r>
        <w:t xml:space="preserve">   Badminton    </w:t>
      </w:r>
      <w:r>
        <w:t xml:space="preserve">   Racket    </w:t>
      </w:r>
      <w:r>
        <w:t xml:space="preserve">   Shuttle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</dc:title>
  <dcterms:created xsi:type="dcterms:W3CDTF">2022-01-16T03:30:51Z</dcterms:created>
  <dcterms:modified xsi:type="dcterms:W3CDTF">2022-01-16T03:30:51Z</dcterms:modified>
</cp:coreProperties>
</file>