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Badminton; Drop Shot</w:t>
      </w:r>
    </w:p>
    <w:p>
      <w:pPr>
        <w:pStyle w:val="Questions"/>
      </w:pPr>
      <w:r>
        <w:t xml:space="preserve">1. INDOBAMNT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ORPD THSO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HARONEFD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ARUREORTC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NBKHACAD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COTDUIMR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STLEUHT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CEARKT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TFAS DPTOSHOR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LOSW ODRHPOTS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Badminton; Drop Shot</dc:title>
  <dcterms:created xsi:type="dcterms:W3CDTF">2021-10-11T01:52:11Z</dcterms:created>
  <dcterms:modified xsi:type="dcterms:W3CDTF">2021-10-11T01:52:11Z</dcterms:modified>
</cp:coreProperties>
</file>