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hit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that is played close to the net and is hit just over the net landing in the forecourt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officiates the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names of the parallel lines down the side of the court and along the back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game when you play with a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called when a player hit the net in a 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that starts the 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shot that is hit from the back of the court to the back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game when a man and a woman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that is hit hard in a downwards direction form the mid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called when a player serves but the opposition wasnt ready to receive the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Key Terms</dc:title>
  <dcterms:created xsi:type="dcterms:W3CDTF">2021-10-11T01:53:48Z</dcterms:created>
  <dcterms:modified xsi:type="dcterms:W3CDTF">2021-10-11T01:53:48Z</dcterms:modified>
</cp:coreProperties>
</file>