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Badminton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birdie hits the net during the play and the rally can (  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not rest or carry this (   ) on your racket.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playing the game players may not touch the net with their (   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point are played in a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you call a player winning a point a serve and was not touch or not return to the receiver?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the object that you hit with your rakit?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What is when you hit the birdie downwards from the net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the birdie crossing the net quickly?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it called when you hit the birdie hard?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hard strike returned to you?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one type of a shot?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badminton can be used traced to ( ) during the 5th century BC.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the birdie paases over the net and land inside the opponent's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called an underarm play?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it one of the basic shot used in badminton?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racket made of (    ) material like wood, plastic, or mental.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called a term of service?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16th century, the game was very popular among (       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hit with the birdie?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called when you start the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hit the birdie back and forward?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official set of rules was established in  (    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object of the game is to (  ) back and forth over the 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you call a loss of serve?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player may not (  ) over the net to hit the birdie.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Net height is (    ) feet.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Badminton Puzzle</dc:title>
  <dcterms:created xsi:type="dcterms:W3CDTF">2021-10-11T01:53:14Z</dcterms:created>
  <dcterms:modified xsi:type="dcterms:W3CDTF">2021-10-11T01:53:14Z</dcterms:modified>
</cp:coreProperties>
</file>