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Badminton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fast and low shot that makes a horizontal flight over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in the center of the court to which a single player tries to return after each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violation of the playing rules, either in serving, receiving, or during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fast downward shot that cannot be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Shot hit from the forecourt that just clears the net and drops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between the back boundary line and the long service line for doubles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Exchange of shots while the shuttle is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used by player to hit a shuttlecock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name for the object that  players hit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shot that hits slowly and with finesse to fall rapidly and close to the net on the opponent's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 hit overhead shot that forces the shuttle sharply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back boundary line at each end of the court that is parallel to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quick wrist and forearm rotation that surprises an opponent by changing an apparently soft shot into a faster passing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Extension of the court by 1 1/2 feet on both sides for doubles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play, as defined by the outer boundary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Stroke used to put shuttlecock into play at the start of each rally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 Terminologies</dc:title>
  <dcterms:created xsi:type="dcterms:W3CDTF">2022-08-17T21:20:28Z</dcterms:created>
  <dcterms:modified xsi:type="dcterms:W3CDTF">2022-08-17T21:20:28Z</dcterms:modified>
</cp:coreProperties>
</file>