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Badminton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left service court    </w:t>
      </w:r>
      <w:r>
        <w:t xml:space="preserve">   right service court    </w:t>
      </w:r>
      <w:r>
        <w:t xml:space="preserve">   center line    </w:t>
      </w:r>
      <w:r>
        <w:t xml:space="preserve">   short service line    </w:t>
      </w:r>
      <w:r>
        <w:t xml:space="preserve">   back boundary line    </w:t>
      </w:r>
      <w:r>
        <w:t xml:space="preserve">   side line    </w:t>
      </w:r>
      <w:r>
        <w:t xml:space="preserve">   rally    </w:t>
      </w:r>
      <w:r>
        <w:t xml:space="preserve">   attacking clear    </w:t>
      </w:r>
      <w:r>
        <w:t xml:space="preserve">   drop shot    </w:t>
      </w:r>
      <w:r>
        <w:t xml:space="preserve">   smash    </w:t>
      </w:r>
      <w:r>
        <w:t xml:space="preserve">   forehand serve    </w:t>
      </w:r>
      <w:r>
        <w:t xml:space="preserve">   faults    </w:t>
      </w:r>
      <w:r>
        <w:t xml:space="preserve">   cork    </w:t>
      </w:r>
      <w:r>
        <w:t xml:space="preserve">   feathers    </w:t>
      </w:r>
      <w:r>
        <w:t xml:space="preserve">   birdie    </w:t>
      </w:r>
      <w:r>
        <w:t xml:space="preserve">   shuttle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 Word Search</dc:title>
  <dcterms:created xsi:type="dcterms:W3CDTF">2021-10-11T01:52:56Z</dcterms:created>
  <dcterms:modified xsi:type="dcterms:W3CDTF">2021-10-11T01:52:56Z</dcterms:modified>
</cp:coreProperties>
</file>