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Badminton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Badminton    </w:t>
      </w:r>
      <w:r>
        <w:t xml:space="preserve">   flick    </w:t>
      </w:r>
      <w:r>
        <w:t xml:space="preserve">   singles    </w:t>
      </w:r>
      <w:r>
        <w:t xml:space="preserve">   doubles    </w:t>
      </w:r>
      <w:r>
        <w:t xml:space="preserve">   backhand    </w:t>
      </w:r>
      <w:r>
        <w:t xml:space="preserve">   forehand    </w:t>
      </w:r>
      <w:r>
        <w:t xml:space="preserve">   grip    </w:t>
      </w:r>
      <w:r>
        <w:t xml:space="preserve">   racquet    </w:t>
      </w:r>
      <w:r>
        <w:t xml:space="preserve">   serve    </w:t>
      </w:r>
      <w:r>
        <w:t xml:space="preserve">   Drop Shot    </w:t>
      </w:r>
      <w:r>
        <w:t xml:space="preserve">   Smash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Word Search </dc:title>
  <dcterms:created xsi:type="dcterms:W3CDTF">2021-10-11T01:52:37Z</dcterms:created>
  <dcterms:modified xsi:type="dcterms:W3CDTF">2021-10-11T01:52:37Z</dcterms:modified>
</cp:coreProperties>
</file>