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VOLLEY    </w:t>
      </w:r>
      <w:r>
        <w:t xml:space="preserve">   BACKHAND    </w:t>
      </w:r>
      <w:r>
        <w:t xml:space="preserve">   BIRD    </w:t>
      </w:r>
      <w:r>
        <w:t xml:space="preserve">   BLOCK    </w:t>
      </w:r>
      <w:r>
        <w:t xml:space="preserve">   CLEAR    </w:t>
      </w:r>
      <w:r>
        <w:t xml:space="preserve">   DOUBLES    </w:t>
      </w:r>
      <w:r>
        <w:t xml:space="preserve">   DRIVE    </w:t>
      </w:r>
      <w:r>
        <w:t xml:space="preserve">   LOVE    </w:t>
      </w:r>
      <w:r>
        <w:t xml:space="preserve">   MATCH    </w:t>
      </w:r>
      <w:r>
        <w:t xml:space="preserve">   NET    </w:t>
      </w:r>
      <w:r>
        <w:t xml:space="preserve">   OVERHEAD    </w:t>
      </w:r>
      <w:r>
        <w:t xml:space="preserve">   RACKET    </w:t>
      </w:r>
      <w:r>
        <w:t xml:space="preserve">   SERVE    </w:t>
      </w:r>
      <w:r>
        <w:t xml:space="preserve">   SHUTTLE    </w:t>
      </w:r>
      <w:r>
        <w:t xml:space="preserve">   SINGLES    </w:t>
      </w:r>
      <w:r>
        <w:t xml:space="preserve">   SMASH    </w:t>
      </w:r>
      <w:r>
        <w:t xml:space="preserve">   UNDERHAND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2021-10-11T01:52:49Z</dcterms:created>
  <dcterms:modified xsi:type="dcterms:W3CDTF">2021-10-11T01:52:49Z</dcterms:modified>
</cp:coreProperties>
</file>