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Badr Companions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Badr    </w:t>
      </w:r>
      <w:r>
        <w:t xml:space="preserve">   Ramadan    </w:t>
      </w:r>
      <w:r>
        <w:t xml:space="preserve">   Yazid    </w:t>
      </w:r>
      <w:r>
        <w:t xml:space="preserve">   Mihja    </w:t>
      </w:r>
      <w:r>
        <w:t xml:space="preserve">   Mu'awwidh    </w:t>
      </w:r>
      <w:r>
        <w:t xml:space="preserve">   Mubashshir    </w:t>
      </w:r>
      <w:r>
        <w:t xml:space="preserve">   Awf    </w:t>
      </w:r>
      <w:r>
        <w:t xml:space="preserve">   Umayr    </w:t>
      </w:r>
      <w:r>
        <w:t xml:space="preserve">   Ubayda    </w:t>
      </w:r>
      <w:r>
        <w:t xml:space="preserve">   Aaqil    </w:t>
      </w:r>
      <w:r>
        <w:t xml:space="preserve">   Safwan    </w:t>
      </w:r>
      <w:r>
        <w:t xml:space="preserve">   Sa'd    </w:t>
      </w:r>
      <w:r>
        <w:t xml:space="preserve">   Dhush    </w:t>
      </w:r>
      <w:r>
        <w:t xml:space="preserve">   Haritha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Badr Companions</dc:title>
  <dcterms:created xsi:type="dcterms:W3CDTF">2021-10-11T01:53:34Z</dcterms:created>
  <dcterms:modified xsi:type="dcterms:W3CDTF">2021-10-11T01:53:34Z</dcterms:modified>
</cp:coreProperties>
</file>