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Badu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Dribble    </w:t>
      </w:r>
      <w:r>
        <w:t xml:space="preserve">   Foul    </w:t>
      </w:r>
      <w:r>
        <w:t xml:space="preserve">   Offside    </w:t>
      </w:r>
      <w:r>
        <w:t xml:space="preserve">   Handball    </w:t>
      </w:r>
      <w:r>
        <w:t xml:space="preserve">   Tackle    </w:t>
      </w:r>
      <w:r>
        <w:t xml:space="preserve">   Goal Kick    </w:t>
      </w:r>
      <w:r>
        <w:t xml:space="preserve">   Throw In    </w:t>
      </w:r>
      <w:r>
        <w:t xml:space="preserve">   Penalty    </w:t>
      </w:r>
      <w:r>
        <w:t xml:space="preserve">   Free kick    </w:t>
      </w:r>
      <w:r>
        <w:t xml:space="preserve">   Corner    </w:t>
      </w:r>
      <w:r>
        <w:t xml:space="preserve">   Control    </w:t>
      </w:r>
      <w:r>
        <w:t xml:space="preserve">   Header    </w:t>
      </w:r>
      <w:r>
        <w:t xml:space="preserve">   Save    </w:t>
      </w:r>
      <w:r>
        <w:t xml:space="preserve">   Shoot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Badu Academy</dc:title>
  <dcterms:created xsi:type="dcterms:W3CDTF">2021-10-11T01:53:52Z</dcterms:created>
  <dcterms:modified xsi:type="dcterms:W3CDTF">2021-10-11T01:53:52Z</dcterms:modified>
</cp:coreProperties>
</file>