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tote    </w:t>
      </w:r>
      <w:r>
        <w:t xml:space="preserve">   sling    </w:t>
      </w:r>
      <w:r>
        <w:t xml:space="preserve">   shopper    </w:t>
      </w:r>
      <w:r>
        <w:t xml:space="preserve">   shoulder    </w:t>
      </w:r>
      <w:r>
        <w:t xml:space="preserve">   saddle    </w:t>
      </w:r>
      <w:r>
        <w:t xml:space="preserve">   quilted    </w:t>
      </w:r>
      <w:r>
        <w:t xml:space="preserve">   minaudiere    </w:t>
      </w:r>
      <w:r>
        <w:t xml:space="preserve">   messenger    </w:t>
      </w:r>
      <w:r>
        <w:t xml:space="preserve">   hobo    </w:t>
      </w:r>
      <w:r>
        <w:t xml:space="preserve">   duffel    </w:t>
      </w:r>
      <w:r>
        <w:t xml:space="preserve">   doctor    </w:t>
      </w:r>
      <w:r>
        <w:t xml:space="preserve">   clutch    </w:t>
      </w:r>
      <w:r>
        <w:t xml:space="preserve">   crossover    </w:t>
      </w:r>
      <w:r>
        <w:t xml:space="preserve">   barrel    </w:t>
      </w:r>
      <w:r>
        <w:t xml:space="preserve">   bucket    </w:t>
      </w:r>
      <w:r>
        <w:t xml:space="preserve">   baguette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 styles</dc:title>
  <dcterms:created xsi:type="dcterms:W3CDTF">2021-10-11T01:53:43Z</dcterms:created>
  <dcterms:modified xsi:type="dcterms:W3CDTF">2021-10-11T01:53:43Z</dcterms:modified>
</cp:coreProperties>
</file>