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Bagáiste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bia    </w:t>
      </w:r>
      <w:r>
        <w:t xml:space="preserve">   ríomhaire    </w:t>
      </w:r>
      <w:r>
        <w:t xml:space="preserve">   cártaí    </w:t>
      </w:r>
      <w:r>
        <w:t xml:space="preserve">   luchtaire    </w:t>
      </w:r>
      <w:r>
        <w:t xml:space="preserve">   fón    </w:t>
      </w:r>
      <w:r>
        <w:t xml:space="preserve">   táibléad    </w:t>
      </w:r>
      <w:r>
        <w:t xml:space="preserve">   consól    </w:t>
      </w:r>
      <w:r>
        <w:t xml:space="preserve">   seinnteoir    </w:t>
      </w:r>
      <w:r>
        <w:t xml:space="preserve">   raidió    </w:t>
      </w:r>
      <w:r>
        <w:t xml:space="preserve">   leabhar    </w:t>
      </w:r>
      <w:r>
        <w:t xml:space="preserve">   blaincéad    </w:t>
      </w:r>
      <w:r>
        <w:t xml:space="preserve">   spád    </w:t>
      </w:r>
      <w:r>
        <w:t xml:space="preserve">   buicéad    </w:t>
      </w:r>
      <w:r>
        <w:t xml:space="preserve">   mála codlata    </w:t>
      </w:r>
      <w:r>
        <w:t xml:space="preserve">   culaith shnámha    </w:t>
      </w:r>
      <w:r>
        <w:t xml:space="preserve">   tuáille    </w:t>
      </w:r>
      <w:r>
        <w:t xml:space="preserve">   campa    </w:t>
      </w:r>
      <w:r>
        <w:t xml:space="preserve">   mála droma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Bagáiste</dc:title>
  <dcterms:created xsi:type="dcterms:W3CDTF">2021-10-11T01:53:12Z</dcterms:created>
  <dcterms:modified xsi:type="dcterms:W3CDTF">2021-10-11T01:53:12Z</dcterms:modified>
</cp:coreProperties>
</file>