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Bago 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Angel    </w:t>
      </w:r>
      <w:r>
        <w:t xml:space="preserve">   Brains    </w:t>
      </w:r>
      <w:r>
        <w:t xml:space="preserve">   Apples    </w:t>
      </w:r>
      <w:r>
        <w:t xml:space="preserve">   Popcorn Balls    </w:t>
      </w:r>
      <w:r>
        <w:t xml:space="preserve">   Trick Or Treat    </w:t>
      </w:r>
      <w:r>
        <w:t xml:space="preserve">   Candy    </w:t>
      </w:r>
      <w:r>
        <w:t xml:space="preserve">   Power Ranger    </w:t>
      </w:r>
      <w:r>
        <w:t xml:space="preserve">   Batman    </w:t>
      </w:r>
      <w:r>
        <w:t xml:space="preserve">   Iron Man    </w:t>
      </w:r>
      <w:r>
        <w:t xml:space="preserve">   Captain America    </w:t>
      </w:r>
      <w:r>
        <w:t xml:space="preserve">   Superman    </w:t>
      </w:r>
      <w:r>
        <w:t xml:space="preserve">   Superhero    </w:t>
      </w:r>
      <w:r>
        <w:t xml:space="preserve">   ooze    </w:t>
      </w:r>
      <w:r>
        <w:t xml:space="preserve">   Spooky    </w:t>
      </w:r>
      <w:r>
        <w:t xml:space="preserve">   Scary    </w:t>
      </w:r>
      <w:r>
        <w:t xml:space="preserve">   Groom    </w:t>
      </w:r>
      <w:r>
        <w:t xml:space="preserve">   Bride    </w:t>
      </w:r>
      <w:r>
        <w:t xml:space="preserve">   Princess    </w:t>
      </w:r>
      <w:r>
        <w:t xml:space="preserve">   Witch    </w:t>
      </w:r>
      <w:r>
        <w:t xml:space="preserve">   Warlock    </w:t>
      </w:r>
      <w:r>
        <w:t xml:space="preserve">   Wizard    </w:t>
      </w:r>
      <w:r>
        <w:t xml:space="preserve">   Soldier    </w:t>
      </w:r>
      <w:r>
        <w:t xml:space="preserve">   King    </w:t>
      </w:r>
      <w:r>
        <w:t xml:space="preserve">   Queen    </w:t>
      </w:r>
      <w:r>
        <w:t xml:space="preserve">   Puppet    </w:t>
      </w:r>
      <w:r>
        <w:t xml:space="preserve">   Fangs    </w:t>
      </w:r>
      <w:r>
        <w:t xml:space="preserve">   Blood    </w:t>
      </w:r>
      <w:r>
        <w:t xml:space="preserve">   Elf    </w:t>
      </w:r>
      <w:r>
        <w:t xml:space="preserve">   Yeti    </w:t>
      </w:r>
      <w:r>
        <w:t xml:space="preserve">   Bigfoot    </w:t>
      </w:r>
      <w:r>
        <w:t xml:space="preserve">   Werewolf    </w:t>
      </w:r>
      <w:r>
        <w:t xml:space="preserve">   Doctor    </w:t>
      </w:r>
      <w:r>
        <w:t xml:space="preserve">   Goblin    </w:t>
      </w:r>
      <w:r>
        <w:t xml:space="preserve">   Ghost    </w:t>
      </w:r>
      <w:r>
        <w:t xml:space="preserve">   Cowboy    </w:t>
      </w:r>
      <w:r>
        <w:t xml:space="preserve">   Alien    </w:t>
      </w:r>
      <w:r>
        <w:t xml:space="preserve">   Cemetery    </w:t>
      </w:r>
      <w:r>
        <w:t xml:space="preserve">   Clown    </w:t>
      </w:r>
      <w:r>
        <w:t xml:space="preserve">   Ninja    </w:t>
      </w:r>
      <w:r>
        <w:t xml:space="preserve">   Zombie    </w:t>
      </w:r>
      <w:r>
        <w:t xml:space="preserve">   Pirate    </w:t>
      </w:r>
      <w:r>
        <w:t xml:space="preserve">   Bat    </w:t>
      </w:r>
      <w:r>
        <w:t xml:space="preserve">   Vampire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Bago Halloween Word Search</dc:title>
  <dcterms:created xsi:type="dcterms:W3CDTF">2021-10-11T01:52:52Z</dcterms:created>
  <dcterms:modified xsi:type="dcterms:W3CDTF">2021-10-11T01:52:52Z</dcterms:modified>
</cp:coreProperties>
</file>