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Bagpuss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Uncle Feedle    </w:t>
      </w:r>
      <w:r>
        <w:t xml:space="preserve">   Flying    </w:t>
      </w:r>
      <w:r>
        <w:t xml:space="preserve">   The Fiddle    </w:t>
      </w:r>
      <w:r>
        <w:t xml:space="preserve">   The Old Man's Beard    </w:t>
      </w:r>
      <w:r>
        <w:t xml:space="preserve">   The Giant    </w:t>
      </w:r>
      <w:r>
        <w:t xml:space="preserve">   The Mouse Mill    </w:t>
      </w:r>
      <w:r>
        <w:t xml:space="preserve">   The Elephant    </w:t>
      </w:r>
      <w:r>
        <w:t xml:space="preserve">   The Wise Man    </w:t>
      </w:r>
      <w:r>
        <w:t xml:space="preserve">   The Hamish    </w:t>
      </w:r>
      <w:r>
        <w:t xml:space="preserve">   The Ballet Shoe    </w:t>
      </w:r>
      <w:r>
        <w:t xml:space="preserve">   The Frog Princess    </w:t>
      </w:r>
      <w:r>
        <w:t xml:space="preserve">   The Owls of Athens    </w:t>
      </w:r>
      <w:r>
        <w:t xml:space="preserve">   Mouse organ    </w:t>
      </w:r>
      <w:r>
        <w:t xml:space="preserve">   Gabriel    </w:t>
      </w:r>
      <w:r>
        <w:t xml:space="preserve">   Madeleine    </w:t>
      </w:r>
      <w:r>
        <w:t xml:space="preserve">   Emily    </w:t>
      </w:r>
      <w:r>
        <w:t xml:space="preserve">   Ship in a bottle    </w:t>
      </w:r>
      <w:r>
        <w:t xml:space="preserve">   Yaffle    </w:t>
      </w:r>
      <w:r>
        <w:t xml:space="preserve">   Mice    </w:t>
      </w:r>
      <w:r>
        <w:t xml:space="preserve">   Bagpuss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Bagpuss</dc:title>
  <dcterms:created xsi:type="dcterms:W3CDTF">2021-10-11T01:53:36Z</dcterms:created>
  <dcterms:modified xsi:type="dcterms:W3CDTF">2021-10-11T01:53:36Z</dcterms:modified>
</cp:coreProperties>
</file>