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Baguette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Steak frites    </w:t>
      </w:r>
      <w:r>
        <w:t xml:space="preserve">   Croque-monsieur    </w:t>
      </w:r>
      <w:r>
        <w:t xml:space="preserve">   Duck confit    </w:t>
      </w:r>
      <w:r>
        <w:t xml:space="preserve">   Jambon beurre    </w:t>
      </w:r>
      <w:r>
        <w:t xml:space="preserve">   Cheese    </w:t>
      </w:r>
      <w:r>
        <w:t xml:space="preserve">   sucre    </w:t>
      </w:r>
      <w:r>
        <w:t xml:space="preserve">   farine    </w:t>
      </w:r>
      <w:r>
        <w:t xml:space="preserve">   L'eau    </w:t>
      </w:r>
      <w:r>
        <w:t xml:space="preserve">   Jam    </w:t>
      </w:r>
      <w:r>
        <w:t xml:space="preserve">   Ile de France    </w:t>
      </w:r>
      <w:r>
        <w:t xml:space="preserve">   France    </w:t>
      </w:r>
      <w:r>
        <w:t xml:space="preserve">   Paris    </w:t>
      </w:r>
      <w:r>
        <w:t xml:space="preserve">   Tom    </w:t>
      </w:r>
      <w:r>
        <w:t xml:space="preserve">   Ben    </w:t>
      </w:r>
      <w:r>
        <w:t xml:space="preserve">   Oven    </w:t>
      </w:r>
      <w:r>
        <w:t xml:space="preserve">   Water    </w:t>
      </w:r>
      <w:r>
        <w:t xml:space="preserve">   Salt    </w:t>
      </w:r>
      <w:r>
        <w:t xml:space="preserve">   Yeast    </w:t>
      </w:r>
      <w:r>
        <w:t xml:space="preserve">   Oil    </w:t>
      </w:r>
      <w:r>
        <w:t xml:space="preserve">   Flour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Baguette </dc:title>
  <dcterms:created xsi:type="dcterms:W3CDTF">2021-10-11T01:52:45Z</dcterms:created>
  <dcterms:modified xsi:type="dcterms:W3CDTF">2021-10-11T01:52:45Z</dcterms:modified>
</cp:coreProperties>
</file>