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Baguio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Covered    </w:t>
      </w:r>
      <w:r>
        <w:t xml:space="preserve">   Dancing    </w:t>
      </w:r>
      <w:r>
        <w:t xml:space="preserve">   Street    </w:t>
      </w:r>
      <w:r>
        <w:t xml:space="preserve">   Floats    </w:t>
      </w:r>
      <w:r>
        <w:t xml:space="preserve">   February    </w:t>
      </w:r>
      <w:r>
        <w:t xml:space="preserve">   Flowers    </w:t>
      </w:r>
      <w:r>
        <w:t xml:space="preserve">   Hay    </w:t>
      </w:r>
      <w:r>
        <w:t xml:space="preserve">   John    </w:t>
      </w:r>
      <w:r>
        <w:t xml:space="preserve">   Camp    </w:t>
      </w:r>
      <w:r>
        <w:t xml:space="preserve">   Baguio    </w:t>
      </w:r>
      <w:r>
        <w:t xml:space="preserve">   Festival    </w:t>
      </w:r>
      <w:r>
        <w:t xml:space="preserve">   Panagbenga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Baguio</dc:title>
  <dcterms:created xsi:type="dcterms:W3CDTF">2021-10-26T03:51:31Z</dcterms:created>
  <dcterms:modified xsi:type="dcterms:W3CDTF">2021-10-26T03:51:31Z</dcterms:modified>
</cp:coreProperties>
</file>