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Bagus Sekali 1 - Langkah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trishaw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(go)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must, have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one thousand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eleven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small shop, cafe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a pity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where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them, they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thirty 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nineteen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wrong, 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we (all)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cinema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one hundred and ten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go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until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eighteen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motorbike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okay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ninety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fifteen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silly, stupid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two 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fifty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bicycle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where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at, in,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come on, let's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we (not you)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come, join in, follow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Bagus Sekali 1 - Langkah 2</dc:title>
  <dcterms:created xsi:type="dcterms:W3CDTF">2021-10-11T01:52:14Z</dcterms:created>
  <dcterms:modified xsi:type="dcterms:W3CDTF">2021-10-11T01:52:14Z</dcterms:modified>
</cp:coreProperties>
</file>