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Ba̱gwana̱mx'id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Babagwa̱m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Sun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A̱ba̱mp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Respect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Ump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become lost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T̓sa̱lḵwa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Boy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Kwakwa̱ka̱'wakw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Mother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Kwesa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Bathing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Ya̱x̱wa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pray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Yaḵwa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give away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Ha̱wax̱a̱la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Hemlock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Xa̱s'id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Indian Dance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Ik̓i Gig̱a̱me'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Father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Ḵ̓wax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River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Tribes with similar languages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Maya'xa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Chief Above our "Creator"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Ba̱gwana̱mx'id </dc:title>
  <dcterms:created xsi:type="dcterms:W3CDTF">2021-10-11T01:52:17Z</dcterms:created>
  <dcterms:modified xsi:type="dcterms:W3CDTF">2021-10-11T01:52:17Z</dcterms:modified>
</cp:coreProperties>
</file>