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Baha`i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of the main practices of Baha'i?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the Baha`i region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author of the sacred writings?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people of Baha`i have a strong relationship with who?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Baha`i people practice their faith?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faith does Baha`i originate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Abdu'l- Baha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people of Baha`i` have to abstain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often are the people of Baha`i meant  to pray?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plays an important role in the Baha`i region?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Baha`i</dc:title>
  <dcterms:created xsi:type="dcterms:W3CDTF">2021-10-11T01:52:48Z</dcterms:created>
  <dcterms:modified xsi:type="dcterms:W3CDTF">2021-10-11T01:52:48Z</dcterms:modified>
</cp:coreProperties>
</file>