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Baha'i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Grandson of Abdu'l Baha.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concepts developed by Abdu'l Baha.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disciple of the Baha'i.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Baha'i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system which executed the Baha'i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of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life orienting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Weird word the Baha'i like to use to make themselves sound more legitimate.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faith in which we would witness to the Bahai.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honcho of the Baha'i.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 religion which we are focussing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which the Baha'i grew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Baha'i</dc:title>
  <dcterms:created xsi:type="dcterms:W3CDTF">2021-10-11T01:53:15Z</dcterms:created>
  <dcterms:modified xsi:type="dcterms:W3CDTF">2021-10-11T01:53:15Z</dcterms:modified>
</cp:coreProperties>
</file>