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Bahamas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capital of the Bahamas is located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smallest island in the Bahamas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Big Game Fishing Capital of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Christopher Columbus landed here in 1492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highest elevation in the Bahamas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Bahamas national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least populated city in the Bahamas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largest island in the Bahamas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capital of the Bahamas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hot and driest islands of the Bahamas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Bahamas</dc:title>
  <dcterms:created xsi:type="dcterms:W3CDTF">2021-10-11T01:52:10Z</dcterms:created>
  <dcterms:modified xsi:type="dcterms:W3CDTF">2021-10-11T01:52:10Z</dcterms:modified>
</cp:coreProperties>
</file>