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Bahamian Leaders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Sebas Bastian    </w:t>
      </w:r>
      <w:r>
        <w:t xml:space="preserve">   Allan Wallace    </w:t>
      </w:r>
      <w:r>
        <w:t xml:space="preserve">   Anthony Ferguson    </w:t>
      </w:r>
      <w:r>
        <w:t xml:space="preserve">   Chris Brown    </w:t>
      </w:r>
      <w:r>
        <w:t xml:space="preserve">   Dyson Knight    </w:t>
      </w:r>
      <w:r>
        <w:t xml:space="preserve">   hubert Ingraham    </w:t>
      </w:r>
      <w:r>
        <w:t xml:space="preserve">   Julien Believe    </w:t>
      </w:r>
      <w:r>
        <w:t xml:space="preserve">   Lanisha Rolle    </w:t>
      </w:r>
      <w:r>
        <w:t xml:space="preserve">   Lynden Pindling    </w:t>
      </w:r>
      <w:r>
        <w:t xml:space="preserve">   Pastor    </w:t>
      </w:r>
      <w:r>
        <w:t xml:space="preserve">   shaunae Miller    </w:t>
      </w:r>
      <w:r>
        <w:t xml:space="preserve">   teachers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Bahamian Leaders</dc:title>
  <dcterms:created xsi:type="dcterms:W3CDTF">2021-10-11T01:53:47Z</dcterms:created>
  <dcterms:modified xsi:type="dcterms:W3CDTF">2021-10-11T01:53:47Z</dcterms:modified>
</cp:coreProperties>
</file>