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Bahasa Indonesia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Auntie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Bahasa Indonesia</dc:title>
  <dcterms:created xsi:type="dcterms:W3CDTF">2021-10-11T01:52:50Z</dcterms:created>
  <dcterms:modified xsi:type="dcterms:W3CDTF">2021-10-11T01:52:50Z</dcterms:modified>
</cp:coreProperties>
</file>