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Bahasa Indonesia - Jam Berapa?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 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Eight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Seven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Ninety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middle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hundred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Bahasa Indonesia - Jam Berapa?</dc:title>
  <dcterms:created xsi:type="dcterms:W3CDTF">2021-10-11T01:53:53Z</dcterms:created>
  <dcterms:modified xsi:type="dcterms:W3CDTF">2021-10-11T01:53:53Z</dcterms:modified>
</cp:coreProperties>
</file>