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Bahrain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islands.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to say "hello" in Arabic.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traditional long robe most men wear in Bahrain.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Bahrain's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Bahrain's main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Bahrain's major religion.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sport you can watch at the Bahrain National Stadium.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Bahrain's main import.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Bahrain.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Bahrain's main export.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Best-known dish made with either meat or fish and rice.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Bahrain</dc:title>
  <dcterms:created xsi:type="dcterms:W3CDTF">2021-10-11T01:53:20Z</dcterms:created>
  <dcterms:modified xsi:type="dcterms:W3CDTF">2021-10-11T01:53:20Z</dcterms:modified>
</cp:coreProperties>
</file>