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Bai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</w:tr>
    </w:tbl>
    <w:p>
      <w:pPr>
        <w:pStyle w:val="WordBankSmall"/>
      </w:pPr>
      <w:r>
        <w:t xml:space="preserve">   もしもし    </w:t>
      </w:r>
      <w:r>
        <w:t xml:space="preserve">   みなみ    </w:t>
      </w:r>
      <w:r>
        <w:t xml:space="preserve">   まちあわせ    </w:t>
      </w:r>
      <w:r>
        <w:t xml:space="preserve">   とうきょう    </w:t>
      </w:r>
      <w:r>
        <w:t xml:space="preserve">   でんごん    </w:t>
      </w:r>
      <w:r>
        <w:t xml:space="preserve">   タクシー    </w:t>
      </w:r>
      <w:r>
        <w:t xml:space="preserve">   こんばん    </w:t>
      </w:r>
      <w:r>
        <w:t xml:space="preserve">   かえます    </w:t>
      </w:r>
      <w:r>
        <w:t xml:space="preserve">   おねがいします    </w:t>
      </w:r>
      <w:r>
        <w:t xml:space="preserve">   おたく    </w:t>
      </w:r>
      <w:r>
        <w:t xml:space="preserve">   あと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 12</dc:title>
  <dcterms:created xsi:type="dcterms:W3CDTF">2021-10-11T01:52:23Z</dcterms:created>
  <dcterms:modified xsi:type="dcterms:W3CDTF">2021-10-11T01:52:23Z</dcterms:modified>
</cp:coreProperties>
</file>