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Bailamos bachata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emotions    </w:t>
      </w:r>
      <w:r>
        <w:t xml:space="preserve">   communication    </w:t>
      </w:r>
      <w:r>
        <w:t xml:space="preserve">   patience    </w:t>
      </w:r>
      <w:r>
        <w:t xml:space="preserve">   practice    </w:t>
      </w:r>
      <w:r>
        <w:t xml:space="preserve">   Spanish    </w:t>
      </w:r>
      <w:r>
        <w:t xml:space="preserve">   Latin    </w:t>
      </w:r>
      <w:r>
        <w:t xml:space="preserve">   music    </w:t>
      </w:r>
      <w:r>
        <w:t xml:space="preserve">   fast    </w:t>
      </w:r>
      <w:r>
        <w:t xml:space="preserve">   slow    </w:t>
      </w:r>
      <w:r>
        <w:t xml:space="preserve">   step    </w:t>
      </w:r>
      <w:r>
        <w:t xml:space="preserve">   spin    </w:t>
      </w:r>
      <w:r>
        <w:t xml:space="preserve">   movement    </w:t>
      </w:r>
      <w:r>
        <w:t xml:space="preserve">   history    </w:t>
      </w:r>
      <w:r>
        <w:t xml:space="preserve">   Dominican Republic    </w:t>
      </w:r>
      <w:r>
        <w:t xml:space="preserve">   dance    </w:t>
      </w:r>
      <w:r>
        <w:t xml:space="preserve">   bachata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Bailamos bachata</dc:title>
  <dcterms:created xsi:type="dcterms:W3CDTF">2021-10-11T01:53:16Z</dcterms:created>
  <dcterms:modified xsi:type="dcterms:W3CDTF">2021-10-11T01:53:16Z</dcterms:modified>
</cp:coreProperties>
</file>