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Bailando- Enrique Iglesias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Tequila    </w:t>
      </w:r>
      <w:r>
        <w:t xml:space="preserve">   Filosofia    </w:t>
      </w:r>
      <w:r>
        <w:t xml:space="preserve">   Palabras    </w:t>
      </w:r>
      <w:r>
        <w:t xml:space="preserve">   Saturando    </w:t>
      </w:r>
      <w:r>
        <w:t xml:space="preserve">   Cerveza    </w:t>
      </w:r>
      <w:r>
        <w:t xml:space="preserve">   Bailar    </w:t>
      </w:r>
      <w:r>
        <w:t xml:space="preserve">   Respiración    </w:t>
      </w:r>
      <w:r>
        <w:t xml:space="preserve">   Tremenda    </w:t>
      </w:r>
      <w:r>
        <w:t xml:space="preserve">   Fantasía    </w:t>
      </w:r>
      <w:r>
        <w:t xml:space="preserve">   Cuerpo    </w:t>
      </w:r>
      <w:r>
        <w:t xml:space="preserve">   Dimensión    </w:t>
      </w:r>
      <w:r>
        <w:t xml:space="preserve">   Anatomia    </w:t>
      </w:r>
      <w:r>
        <w:t xml:space="preserve">   Química    </w:t>
      </w:r>
      <w:r>
        <w:t xml:space="preserve">   Física    </w:t>
      </w:r>
      <w:r>
        <w:t xml:space="preserve">   Noche    </w:t>
      </w:r>
      <w:r>
        <w:t xml:space="preserve">   También    </w:t>
      </w:r>
      <w:r>
        <w:t xml:space="preserve">   Bailando    </w:t>
      </w:r>
      <w:r>
        <w:t xml:space="preserve">   Corazón    </w:t>
      </w:r>
      <w:r>
        <w:t xml:space="preserve">   Contigo    </w:t>
      </w:r>
      <w:r>
        <w:t xml:space="preserve">   Quiero    </w:t>
      </w:r>
      <w:r>
        <w:t xml:space="preserve">   Puedo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Bailando- Enrique Iglesias</dc:title>
  <dcterms:created xsi:type="dcterms:W3CDTF">2021-10-11T01:52:57Z</dcterms:created>
  <dcterms:modified xsi:type="dcterms:W3CDTF">2021-10-11T01:52:57Z</dcterms:modified>
</cp:coreProperties>
</file>