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Bachata    </w:t>
      </w:r>
      <w:r>
        <w:t xml:space="preserve">   Mambo    </w:t>
      </w:r>
      <w:r>
        <w:t xml:space="preserve">   Folklorico    </w:t>
      </w:r>
      <w:r>
        <w:t xml:space="preserve">   Mariachi    </w:t>
      </w:r>
      <w:r>
        <w:t xml:space="preserve">   Tejano    </w:t>
      </w:r>
      <w:r>
        <w:t xml:space="preserve">   Norteño    </w:t>
      </w:r>
      <w:r>
        <w:t xml:space="preserve">   Merengue    </w:t>
      </w:r>
      <w:r>
        <w:t xml:space="preserve">   Ballet    </w:t>
      </w:r>
      <w:r>
        <w:t xml:space="preserve">   Flamenco    </w:t>
      </w:r>
      <w:r>
        <w:t xml:space="preserve">   Salsa    </w:t>
      </w:r>
      <w:r>
        <w:t xml:space="preserve">   Tango    </w:t>
      </w:r>
      <w:r>
        <w:t xml:space="preserve">   Cumbia    </w:t>
      </w:r>
      <w:r>
        <w:t xml:space="preserve">   Chacha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Bailar</dc:title>
  <dcterms:created xsi:type="dcterms:W3CDTF">2021-10-11T01:53:18Z</dcterms:created>
  <dcterms:modified xsi:type="dcterms:W3CDTF">2021-10-11T01:53:18Z</dcterms:modified>
</cp:coreProperties>
</file>